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8489" w14:textId="77777777" w:rsidR="00C45A8B" w:rsidRDefault="00000000">
      <w:pPr>
        <w:pStyle w:val="Title"/>
      </w:pPr>
      <w:r>
        <w:t>BILLY GICHUGU MWANGI</w:t>
      </w:r>
    </w:p>
    <w:p w14:paraId="0B82402F" w14:textId="77777777" w:rsidR="00C45A8B" w:rsidRDefault="00000000">
      <w:r>
        <w:t>Nairobi, Kenya | +254 799 656 369 | billymwangi200@gmail.com</w:t>
      </w:r>
    </w:p>
    <w:p w14:paraId="1EE4F855" w14:textId="77777777" w:rsidR="00C45A8B" w:rsidRDefault="00000000">
      <w:r>
        <w:t>LinkedIn: linkedin.com/in/billy-mwangi-5b6b5926a | GitHub: github.com/BillyMwangiDev | Portfolio: billymwangi.com</w:t>
      </w:r>
    </w:p>
    <w:p w14:paraId="5117A3A1" w14:textId="77777777" w:rsidR="00C45A8B" w:rsidRDefault="00000000">
      <w:pPr>
        <w:pStyle w:val="Heading1"/>
      </w:pPr>
      <w:r>
        <w:t>SUMMARY</w:t>
      </w:r>
    </w:p>
    <w:p w14:paraId="12ED2DA9" w14:textId="77777777" w:rsidR="00C45A8B" w:rsidRDefault="00000000">
      <w:r>
        <w:t>IT Engineer and Aspiring Backend Developer with hands-on experience in Python, Django, and PostgreSQL development, coupled with a strong background in IT support and systems administration. Proven ability to build scalable web applications, reduce system downtime by 15% through proactive maintenance, and improve AI model accuracy by 20%. Seeking a Backend Developer or DevOps role to leverage technical expertise in creating efficient and reliable systems.</w:t>
      </w:r>
    </w:p>
    <w:p w14:paraId="2FFD5B87" w14:textId="77777777" w:rsidR="00C45A8B" w:rsidRDefault="00000000">
      <w:pPr>
        <w:pStyle w:val="Heading1"/>
      </w:pPr>
      <w:r>
        <w:t>EDUCATION</w:t>
      </w:r>
    </w:p>
    <w:p w14:paraId="25AD0730" w14:textId="77777777" w:rsidR="00C45A8B" w:rsidRDefault="00000000">
      <w:r>
        <w:t>BSc. Information Technology – Technical University of Mombasa | Aug 2024</w:t>
      </w:r>
    </w:p>
    <w:p w14:paraId="79F9784D" w14:textId="77777777" w:rsidR="00C45A8B" w:rsidRDefault="00000000">
      <w:r>
        <w:t>Relevant Coursework: Database Systems, Software Engineering, Networking, Web Development</w:t>
      </w:r>
    </w:p>
    <w:p w14:paraId="72892731" w14:textId="77777777" w:rsidR="00C45A8B" w:rsidRDefault="00000000">
      <w:pPr>
        <w:pStyle w:val="Heading1"/>
      </w:pPr>
      <w:r>
        <w:t>WORK EXPERIENCE</w:t>
      </w:r>
    </w:p>
    <w:p w14:paraId="12B18182" w14:textId="2309FF36" w:rsidR="00C45A8B" w:rsidRDefault="00000000">
      <w:r>
        <w:rPr>
          <w:b/>
        </w:rPr>
        <w:t>System Administrator Intern – XRX Technologies | Aug 2025 – Present</w:t>
      </w:r>
    </w:p>
    <w:p w14:paraId="3EC211B2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Administered Active Directory and Group Policy configurations for a domain of 50+ users, enhancing security compliance and access control</w:t>
      </w:r>
    </w:p>
    <w:p w14:paraId="362DBFB8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Monitored server health and performance metrics, proactively identifying potential issues to prevent system interruptions</w:t>
      </w:r>
    </w:p>
    <w:p w14:paraId="1420B875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Executed routine system backups and disaster recovery protocols, ensuring data integrity and business continuity</w:t>
      </w:r>
    </w:p>
    <w:p w14:paraId="46512656" w14:textId="519079C8" w:rsidR="00C45A8B" w:rsidRDefault="00000000">
      <w:r>
        <w:rPr>
          <w:b/>
        </w:rPr>
        <w:t>IT Engineer Intern – XRX Technologies | Feb 2025 – Aug 2025</w:t>
      </w:r>
    </w:p>
    <w:p w14:paraId="3238962C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Delivered IT support to 50+ end-users, resolving 95% of issues within SLA timelines, significantly improving staff productivity</w:t>
      </w:r>
    </w:p>
    <w:p w14:paraId="3FE5E329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Performed preventive maintenance on hardware and software, reducing system-wide downtime by 15% and extending asset lifespans</w:t>
      </w:r>
    </w:p>
    <w:p w14:paraId="7148792D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Automated software update deployments across all workstations, enhancing security and reducing manual workload by 5 hours per week</w:t>
      </w:r>
    </w:p>
    <w:p w14:paraId="244B01B4" w14:textId="77777777" w:rsidR="007A0C52" w:rsidRDefault="007A0C52" w:rsidP="007A0C52">
      <w:pPr>
        <w:pStyle w:val="ListBullet"/>
        <w:numPr>
          <w:ilvl w:val="0"/>
          <w:numId w:val="0"/>
        </w:numPr>
        <w:ind w:left="360"/>
      </w:pPr>
    </w:p>
    <w:p w14:paraId="045DB906" w14:textId="2E9CCC38" w:rsidR="00C45A8B" w:rsidRDefault="00000000">
      <w:r>
        <w:rPr>
          <w:b/>
        </w:rPr>
        <w:lastRenderedPageBreak/>
        <w:t>AI Trainer – Pareto | Jan 2024 – Apr 2024</w:t>
      </w:r>
    </w:p>
    <w:p w14:paraId="1A8FD075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Led the fine-tuning process for a large language model (LLM), developing training datasets that increased model accuracy by 12%</w:t>
      </w:r>
    </w:p>
    <w:p w14:paraId="1A3CD19A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Evaluated AI-generated outputs against quality benchmarks to ensure system reliability, relevance, and alignment with project goals</w:t>
      </w:r>
    </w:p>
    <w:p w14:paraId="2A41C428" w14:textId="6C8D15DA" w:rsidR="00C45A8B" w:rsidRDefault="00000000">
      <w:r>
        <w:rPr>
          <w:b/>
        </w:rPr>
        <w:t>AI Trainer – Remotask | Jun 2022 – Feb 2024</w:t>
      </w:r>
    </w:p>
    <w:p w14:paraId="380F09C0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Annotated and labeled over 10,000 data points for machine learning models, contributing to a 20% improvement in AI model accuracy</w:t>
      </w:r>
    </w:p>
    <w:p w14:paraId="33F5CEB6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Audited and corrected errors in AI output data, significantly improving the reliability and trustworthiness of training datasets</w:t>
      </w:r>
    </w:p>
    <w:p w14:paraId="7807EC4A" w14:textId="7B8C46A0" w:rsidR="00C45A8B" w:rsidRDefault="00000000">
      <w:r>
        <w:rPr>
          <w:b/>
        </w:rPr>
        <w:t>Data Entry &amp; Graphic Design Intern – Memon College | Oct 2024 – Dec 2024</w:t>
      </w:r>
    </w:p>
    <w:p w14:paraId="6300BA5B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Processed academic data in Excel/Google Sheets with 100% accuracy</w:t>
      </w:r>
    </w:p>
    <w:p w14:paraId="2DFA2F6B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Designed educational materials with Canva &amp; Illustrator, improving content quality</w:t>
      </w:r>
    </w:p>
    <w:p w14:paraId="71F9E719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Trained staff on customized software features, enhancing efficiency</w:t>
      </w:r>
    </w:p>
    <w:p w14:paraId="1B239203" w14:textId="4F7E60D5" w:rsidR="00C45A8B" w:rsidRDefault="00000000">
      <w:r>
        <w:rPr>
          <w:b/>
        </w:rPr>
        <w:t>Industrial Attachment – Kenya Ports Authority | Jan 2023 – Mar 2023</w:t>
      </w:r>
    </w:p>
    <w:p w14:paraId="3EA52E2B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Installed and configured SAP clients and Office 365 for multiple departments</w:t>
      </w:r>
    </w:p>
    <w:p w14:paraId="61E9007C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Set up networks, troubleshot connectivity, and improved stability</w:t>
      </w:r>
    </w:p>
    <w:p w14:paraId="42C47F38" w14:textId="77777777" w:rsidR="00C45A8B" w:rsidRDefault="00000000" w:rsidP="007A0C52">
      <w:pPr>
        <w:pStyle w:val="ListBullet"/>
        <w:numPr>
          <w:ilvl w:val="0"/>
          <w:numId w:val="0"/>
        </w:numPr>
        <w:ind w:left="360"/>
      </w:pPr>
      <w:r>
        <w:t>• Performed secure backups and cloud data migrations</w:t>
      </w:r>
    </w:p>
    <w:p w14:paraId="07516FF3" w14:textId="77777777" w:rsidR="00C45A8B" w:rsidRDefault="00000000">
      <w:pPr>
        <w:pStyle w:val="Heading1"/>
      </w:pPr>
      <w:r>
        <w:t>PROJECTS</w:t>
      </w:r>
    </w:p>
    <w:p w14:paraId="5A406045" w14:textId="77777777" w:rsidR="00C45A8B" w:rsidRDefault="00000000">
      <w:r>
        <w:t>• E-commerce Agrovet Website (Django, PostgreSQL) – Built a full-stack platform for managing inventory, orders, and transactions.</w:t>
      </w:r>
    </w:p>
    <w:p w14:paraId="72BA0A3C" w14:textId="77777777" w:rsidR="00C45A8B" w:rsidRDefault="00000000">
      <w:r>
        <w:t>• IoT Cattle Management System (Django, SQLite, IoT Sensors) – Developed a livestock health monitoring solution with IoT alerts &amp; visualization.</w:t>
      </w:r>
    </w:p>
    <w:p w14:paraId="66279176" w14:textId="77777777" w:rsidR="00C45A8B" w:rsidRDefault="00000000">
      <w:r>
        <w:t>• Counselling Management System (Django Backend, React Frontend) – Designed a secure platform with authentication, scheduling, and real-time chat.</w:t>
      </w:r>
    </w:p>
    <w:p w14:paraId="17044AD7" w14:textId="77777777" w:rsidR="00C45A8B" w:rsidRDefault="00000000">
      <w:r>
        <w:t>• Tech Tribe Education App (ALX Group Project) | 2025 – Co-led development of an education app for remote learning, focusing on Agile project management.</w:t>
      </w:r>
    </w:p>
    <w:p w14:paraId="1AB7CDF5" w14:textId="77777777" w:rsidR="00C45A8B" w:rsidRDefault="00000000">
      <w:r>
        <w:t>• Sales Management System (Django, SQLite) – Developed sales tracking with automated reports and stock management.</w:t>
      </w:r>
    </w:p>
    <w:p w14:paraId="7A47FDA1" w14:textId="77777777" w:rsidR="007A0C52" w:rsidRDefault="007A0C52"/>
    <w:p w14:paraId="1864FE28" w14:textId="77777777" w:rsidR="00C45A8B" w:rsidRDefault="00000000">
      <w:pPr>
        <w:pStyle w:val="Heading1"/>
      </w:pPr>
      <w:r>
        <w:lastRenderedPageBreak/>
        <w:t>CERTIFICATIONS</w:t>
      </w:r>
    </w:p>
    <w:p w14:paraId="75770950" w14:textId="77777777" w:rsidR="00C45A8B" w:rsidRDefault="00000000">
      <w:r>
        <w:t>• Veeam Sales &amp; Technical Sales Professional | 2025</w:t>
      </w:r>
    </w:p>
    <w:p w14:paraId="72AD3885" w14:textId="77777777" w:rsidR="00C45A8B" w:rsidRDefault="00000000">
      <w:r>
        <w:t>• Python Essentials – Cisco Networking Academy | 2024</w:t>
      </w:r>
    </w:p>
    <w:p w14:paraId="7A5E4D42" w14:textId="77777777" w:rsidR="00C45A8B" w:rsidRDefault="00000000">
      <w:r>
        <w:t>• ALX Pro Dev – Backend Development (In Progress) | 2025</w:t>
      </w:r>
    </w:p>
    <w:p w14:paraId="0EC6E26D" w14:textId="77777777" w:rsidR="00C45A8B" w:rsidRDefault="00000000">
      <w:pPr>
        <w:pStyle w:val="Heading1"/>
      </w:pPr>
      <w:r>
        <w:t>TECHNICAL SKILLS</w:t>
      </w:r>
    </w:p>
    <w:p w14:paraId="7EE93667" w14:textId="77777777" w:rsidR="00C45A8B" w:rsidRDefault="00000000">
      <w:r>
        <w:t>• Backend Development: Python, Django, Django REST Framework, PostgreSQL, MySQL, SQLite, APIs</w:t>
      </w:r>
    </w:p>
    <w:p w14:paraId="46E9D595" w14:textId="77777777" w:rsidR="00C45A8B" w:rsidRDefault="00000000">
      <w:r>
        <w:t>• Server &amp; Systems Administration: Active Directory, Group Policy, Domain Management, Linux/Unix, Microsoft Exchange</w:t>
      </w:r>
    </w:p>
    <w:p w14:paraId="13B3974A" w14:textId="77777777" w:rsidR="00C45A8B" w:rsidRDefault="00000000">
      <w:r>
        <w:t>• DevOps &amp; Tools: Docker, Kubernetes, Git, GitHub, CI/CD Pipelines, npm, Webpack</w:t>
      </w:r>
    </w:p>
    <w:p w14:paraId="6BBFA368" w14:textId="77777777" w:rsidR="00C45A8B" w:rsidRDefault="00000000">
      <w:r>
        <w:t>• Cloud &amp; Virtualization: AWS (EC2, S3), Azure, Oracle VirtualBox</w:t>
      </w:r>
    </w:p>
    <w:p w14:paraId="31ECCF75" w14:textId="77777777" w:rsidR="00C45A8B" w:rsidRDefault="00000000">
      <w:r>
        <w:t>• Methodologies: Agile/Scrum, Project Management</w:t>
      </w:r>
    </w:p>
    <w:p w14:paraId="64DF8CF3" w14:textId="77777777" w:rsidR="00C45A8B" w:rsidRDefault="00000000">
      <w:pPr>
        <w:pStyle w:val="Heading1"/>
      </w:pPr>
      <w:r>
        <w:t>SOFT SKILLS</w:t>
      </w:r>
    </w:p>
    <w:p w14:paraId="6F2F311F" w14:textId="77777777" w:rsidR="00C45A8B" w:rsidRDefault="00000000">
      <w:r>
        <w:t>• Problem-Solving</w:t>
      </w:r>
    </w:p>
    <w:p w14:paraId="007C7338" w14:textId="77777777" w:rsidR="00C45A8B" w:rsidRDefault="00000000">
      <w:r>
        <w:t>• Adaptability</w:t>
      </w:r>
    </w:p>
    <w:p w14:paraId="415CCFAF" w14:textId="77777777" w:rsidR="00C45A8B" w:rsidRDefault="00000000">
      <w:r>
        <w:t>• Team Collaboration</w:t>
      </w:r>
    </w:p>
    <w:p w14:paraId="20984A17" w14:textId="77777777" w:rsidR="00C45A8B" w:rsidRDefault="00000000">
      <w:r>
        <w:t>• Critical Thinking</w:t>
      </w:r>
    </w:p>
    <w:p w14:paraId="0D5F074F" w14:textId="77777777" w:rsidR="00C45A8B" w:rsidRDefault="00000000">
      <w:r>
        <w:t>• Time Management</w:t>
      </w:r>
    </w:p>
    <w:sectPr w:rsidR="00C45A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586787">
    <w:abstractNumId w:val="8"/>
  </w:num>
  <w:num w:numId="2" w16cid:durableId="1613123669">
    <w:abstractNumId w:val="6"/>
  </w:num>
  <w:num w:numId="3" w16cid:durableId="1818764852">
    <w:abstractNumId w:val="5"/>
  </w:num>
  <w:num w:numId="4" w16cid:durableId="1794324637">
    <w:abstractNumId w:val="4"/>
  </w:num>
  <w:num w:numId="5" w16cid:durableId="294067367">
    <w:abstractNumId w:val="7"/>
  </w:num>
  <w:num w:numId="6" w16cid:durableId="1414007130">
    <w:abstractNumId w:val="3"/>
  </w:num>
  <w:num w:numId="7" w16cid:durableId="888037278">
    <w:abstractNumId w:val="2"/>
  </w:num>
  <w:num w:numId="8" w16cid:durableId="2002460297">
    <w:abstractNumId w:val="1"/>
  </w:num>
  <w:num w:numId="9" w16cid:durableId="170590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A0C52"/>
    <w:rsid w:val="00AA1D8D"/>
    <w:rsid w:val="00B47730"/>
    <w:rsid w:val="00C107C5"/>
    <w:rsid w:val="00C45A8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A8315"/>
  <w14:defaultImageDpi w14:val="300"/>
  <w15:docId w15:val="{F884BAD1-3D3C-4383-9AE4-975BFA4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BILLY MWANGI</cp:lastModifiedBy>
  <cp:revision>2</cp:revision>
  <cp:lastPrinted>2025-09-09T05:56:00Z</cp:lastPrinted>
  <dcterms:created xsi:type="dcterms:W3CDTF">2025-09-09T05:57:00Z</dcterms:created>
  <dcterms:modified xsi:type="dcterms:W3CDTF">2025-09-09T05:57:00Z</dcterms:modified>
  <cp:category/>
</cp:coreProperties>
</file>